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BBF" w:rsidRDefault="00CA3BBF" w:rsidP="00CA3B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C752CC">
        <w:rPr>
          <w:rFonts w:ascii="Times New Roman" w:hAnsi="Times New Roman" w:cs="Times New Roman"/>
          <w:b/>
          <w:sz w:val="24"/>
          <w:szCs w:val="24"/>
          <w:lang w:val="tr-TR"/>
        </w:rPr>
        <w:t>Ekler:</w:t>
      </w:r>
      <w:r w:rsidR="00C276F5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Pr="00C752CC">
        <w:rPr>
          <w:rFonts w:ascii="Times New Roman" w:hAnsi="Times New Roman" w:cs="Times New Roman"/>
          <w:sz w:val="24"/>
          <w:szCs w:val="24"/>
          <w:lang w:val="tr-TR"/>
        </w:rPr>
        <w:t>Başvuru Formu</w:t>
      </w:r>
      <w:r w:rsidR="00C276F5">
        <w:rPr>
          <w:rFonts w:ascii="Times New Roman" w:hAnsi="Times New Roman" w:cs="Times New Roman"/>
          <w:sz w:val="24"/>
          <w:szCs w:val="24"/>
          <w:lang w:val="tr-TR"/>
        </w:rPr>
        <w:t xml:space="preserve"> / </w:t>
      </w:r>
      <w:r w:rsidRPr="00C752CC">
        <w:rPr>
          <w:rFonts w:ascii="Times New Roman" w:hAnsi="Times New Roman" w:cs="Times New Roman"/>
          <w:sz w:val="24"/>
          <w:szCs w:val="24"/>
          <w:lang w:val="tr-TR"/>
        </w:rPr>
        <w:t>Puanlama Formu</w:t>
      </w:r>
      <w:r w:rsidR="00C276F5">
        <w:rPr>
          <w:rFonts w:ascii="Times New Roman" w:hAnsi="Times New Roman" w:cs="Times New Roman"/>
          <w:sz w:val="24"/>
          <w:szCs w:val="24"/>
          <w:lang w:val="tr-TR"/>
        </w:rPr>
        <w:t xml:space="preserve"> / </w:t>
      </w:r>
      <w:r w:rsidRPr="00C752CC">
        <w:rPr>
          <w:rFonts w:ascii="Times New Roman" w:hAnsi="Times New Roman" w:cs="Times New Roman"/>
          <w:sz w:val="24"/>
          <w:szCs w:val="24"/>
          <w:lang w:val="tr-TR"/>
        </w:rPr>
        <w:t>EYK değerlendirme/puanlama kriterleri</w:t>
      </w:r>
    </w:p>
    <w:tbl>
      <w:tblPr>
        <w:tblStyle w:val="TabloKlavuzu"/>
        <w:tblW w:w="9960" w:type="dxa"/>
        <w:tblLook w:val="04A0" w:firstRow="1" w:lastRow="0" w:firstColumn="1" w:lastColumn="0" w:noHBand="0" w:noVBand="1"/>
      </w:tblPr>
      <w:tblGrid>
        <w:gridCol w:w="3273"/>
        <w:gridCol w:w="6687"/>
      </w:tblGrid>
      <w:tr w:rsidR="00A866E3" w:rsidTr="003B5319">
        <w:tc>
          <w:tcPr>
            <w:tcW w:w="9960" w:type="dxa"/>
            <w:gridSpan w:val="2"/>
          </w:tcPr>
          <w:p w:rsidR="00A866E3" w:rsidRPr="003B5319" w:rsidRDefault="00A866E3" w:rsidP="00C276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3B531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LİSANSÜSTÜ EN BAŞARILI TEZ ÖDÜLÜ BAŞVURU FORMU</w:t>
            </w:r>
          </w:p>
        </w:tc>
      </w:tr>
      <w:tr w:rsidR="00A866E3" w:rsidTr="003B5319">
        <w:tc>
          <w:tcPr>
            <w:tcW w:w="3273" w:type="dxa"/>
          </w:tcPr>
          <w:p w:rsidR="00A866E3" w:rsidRDefault="00A866E3" w:rsidP="00C276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Tez Programı</w:t>
            </w:r>
          </w:p>
        </w:tc>
        <w:tc>
          <w:tcPr>
            <w:tcW w:w="6687" w:type="dxa"/>
          </w:tcPr>
          <w:p w:rsidR="00A866E3" w:rsidRDefault="00A866E3" w:rsidP="00C276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Doktora  </w:t>
            </w:r>
            <w:r w:rsidR="00C276F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(     )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</w:t>
            </w:r>
            <w:r w:rsidR="00C276F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Yüksek Lisans</w:t>
            </w:r>
            <w:r w:rsidR="00C276F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 (     )</w:t>
            </w:r>
          </w:p>
        </w:tc>
      </w:tr>
      <w:tr w:rsidR="00A866E3" w:rsidTr="003B5319">
        <w:tc>
          <w:tcPr>
            <w:tcW w:w="3273" w:type="dxa"/>
          </w:tcPr>
          <w:p w:rsidR="00A866E3" w:rsidRDefault="00A866E3" w:rsidP="00C276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Öğrencinin Adı-Soyadı</w:t>
            </w:r>
          </w:p>
        </w:tc>
        <w:tc>
          <w:tcPr>
            <w:tcW w:w="6687" w:type="dxa"/>
          </w:tcPr>
          <w:p w:rsidR="00A866E3" w:rsidRDefault="00A866E3" w:rsidP="00C276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A866E3" w:rsidTr="003B5319">
        <w:tc>
          <w:tcPr>
            <w:tcW w:w="3273" w:type="dxa"/>
          </w:tcPr>
          <w:p w:rsidR="00A866E3" w:rsidRDefault="00A866E3" w:rsidP="00C276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Öğrencinin Numarası</w:t>
            </w:r>
          </w:p>
        </w:tc>
        <w:tc>
          <w:tcPr>
            <w:tcW w:w="6687" w:type="dxa"/>
          </w:tcPr>
          <w:p w:rsidR="00A866E3" w:rsidRDefault="00A866E3" w:rsidP="00C276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A866E3" w:rsidTr="003B5319">
        <w:tc>
          <w:tcPr>
            <w:tcW w:w="3273" w:type="dxa"/>
          </w:tcPr>
          <w:p w:rsidR="00A866E3" w:rsidRDefault="00A866E3" w:rsidP="00C276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Mezun Olduğu Anabilim Dalı</w:t>
            </w:r>
          </w:p>
        </w:tc>
        <w:tc>
          <w:tcPr>
            <w:tcW w:w="6687" w:type="dxa"/>
          </w:tcPr>
          <w:p w:rsidR="00A866E3" w:rsidRDefault="00A866E3" w:rsidP="00C276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A866E3" w:rsidTr="003B5319">
        <w:tc>
          <w:tcPr>
            <w:tcW w:w="3273" w:type="dxa"/>
          </w:tcPr>
          <w:p w:rsidR="00A866E3" w:rsidRDefault="00A866E3" w:rsidP="00C276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Mezuniyet Tarihi</w:t>
            </w:r>
          </w:p>
        </w:tc>
        <w:tc>
          <w:tcPr>
            <w:tcW w:w="6687" w:type="dxa"/>
          </w:tcPr>
          <w:p w:rsidR="00A866E3" w:rsidRDefault="00A866E3" w:rsidP="00C276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A866E3" w:rsidTr="003B5319">
        <w:tc>
          <w:tcPr>
            <w:tcW w:w="3273" w:type="dxa"/>
          </w:tcPr>
          <w:p w:rsidR="00A866E3" w:rsidRDefault="003B5319" w:rsidP="00C276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Danışman Öğretim Üyesi Unvan-Adı-Soyadı</w:t>
            </w:r>
          </w:p>
        </w:tc>
        <w:tc>
          <w:tcPr>
            <w:tcW w:w="6687" w:type="dxa"/>
          </w:tcPr>
          <w:p w:rsidR="00A866E3" w:rsidRDefault="00A866E3" w:rsidP="00C276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5319" w:rsidTr="003B5319">
        <w:tc>
          <w:tcPr>
            <w:tcW w:w="3273" w:type="dxa"/>
          </w:tcPr>
          <w:p w:rsidR="003B5319" w:rsidRDefault="003B5319" w:rsidP="00C276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2. Danışman Öğretim Üyesi Unvan-Adı-Soyadı (Varsa)</w:t>
            </w:r>
          </w:p>
        </w:tc>
        <w:tc>
          <w:tcPr>
            <w:tcW w:w="6687" w:type="dxa"/>
          </w:tcPr>
          <w:p w:rsidR="003B5319" w:rsidRDefault="003B5319" w:rsidP="00C276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276F5" w:rsidTr="003B5319">
        <w:tc>
          <w:tcPr>
            <w:tcW w:w="3273" w:type="dxa"/>
          </w:tcPr>
          <w:p w:rsidR="00C276F5" w:rsidRDefault="00C276F5" w:rsidP="00C276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İletişim Adresi / Telefon</w:t>
            </w:r>
          </w:p>
        </w:tc>
        <w:tc>
          <w:tcPr>
            <w:tcW w:w="6687" w:type="dxa"/>
          </w:tcPr>
          <w:p w:rsidR="00C276F5" w:rsidRDefault="00C276F5" w:rsidP="00C276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276F5" w:rsidTr="00457334">
        <w:tc>
          <w:tcPr>
            <w:tcW w:w="9960" w:type="dxa"/>
            <w:gridSpan w:val="2"/>
          </w:tcPr>
          <w:p w:rsidR="00C276F5" w:rsidRDefault="00C276F5" w:rsidP="00C276F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Ekler: </w:t>
            </w:r>
          </w:p>
          <w:p w:rsidR="00C276F5" w:rsidRPr="00C276F5" w:rsidRDefault="00C276F5" w:rsidP="00C276F5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276F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Başvuru Formu</w:t>
            </w:r>
          </w:p>
          <w:p w:rsidR="00C276F5" w:rsidRPr="00C276F5" w:rsidRDefault="00C276F5" w:rsidP="00C276F5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276F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Puanlama Formu</w:t>
            </w:r>
          </w:p>
          <w:p w:rsidR="00C276F5" w:rsidRPr="00C276F5" w:rsidRDefault="00C276F5" w:rsidP="00C276F5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276F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Tezin </w:t>
            </w:r>
            <w:r w:rsidR="00EF1EED" w:rsidRPr="00C276F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PDF</w:t>
            </w:r>
            <w:r w:rsidRPr="00C276F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eki ya da </w:t>
            </w:r>
            <w:r w:rsidR="00EF1EED" w:rsidRPr="00C276F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YÖK</w:t>
            </w:r>
            <w:r w:rsidRPr="00C276F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ID numarasını gösterir </w:t>
            </w:r>
            <w:r w:rsidR="00EF1EE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bilgiler</w:t>
            </w:r>
          </w:p>
          <w:p w:rsidR="00C276F5" w:rsidRPr="00C276F5" w:rsidRDefault="00C276F5" w:rsidP="00C276F5">
            <w:pPr>
              <w:pStyle w:val="ListeParagraf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C276F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Beyan edilen ekler ve delilleri</w:t>
            </w:r>
          </w:p>
        </w:tc>
      </w:tr>
      <w:tr w:rsidR="00C276F5" w:rsidTr="00457334">
        <w:tc>
          <w:tcPr>
            <w:tcW w:w="9960" w:type="dxa"/>
            <w:gridSpan w:val="2"/>
          </w:tcPr>
          <w:p w:rsidR="00C276F5" w:rsidRDefault="00C276F5" w:rsidP="00C276F5">
            <w:pPr>
              <w:spacing w:line="360" w:lineRule="auto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</w:p>
          <w:p w:rsidR="00C276F5" w:rsidRPr="00FF3E25" w:rsidRDefault="00C276F5" w:rsidP="00C276F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FF3E25"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ÖDÜL BAŞVURUSNDA BULUNAN TEZ İLE İLGİLİ OLARAK TEZİN ÖNEMİ VE YAYGIN KATMA ETİSİNİ VURGULAYAN EN FAZLA 200 KELİME </w:t>
            </w:r>
            <w:r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METİN YADA MADDELER HALİNDE </w:t>
            </w:r>
            <w:r w:rsidRPr="00FF3E25">
              <w:rPr>
                <w:rFonts w:ascii="Times New Roman" w:hAnsi="Times New Roman" w:cs="Times New Roman"/>
                <w:b/>
                <w:color w:val="FF0000"/>
                <w:u w:val="single"/>
              </w:rPr>
              <w:t xml:space="preserve">YAZINIZ. </w:t>
            </w:r>
          </w:p>
          <w:p w:rsidR="00C276F5" w:rsidRDefault="00C276F5" w:rsidP="00C276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5319" w:rsidTr="00A06A47">
        <w:tc>
          <w:tcPr>
            <w:tcW w:w="9960" w:type="dxa"/>
            <w:gridSpan w:val="2"/>
          </w:tcPr>
          <w:p w:rsidR="00C276F5" w:rsidRDefault="00C276F5" w:rsidP="00C276F5">
            <w:pPr>
              <w:spacing w:line="360" w:lineRule="auto"/>
              <w:jc w:val="both"/>
              <w:rPr>
                <w:rFonts w:eastAsia="MS Gothic" w:cstheme="minorHAnsi"/>
                <w:sz w:val="20"/>
                <w:szCs w:val="20"/>
              </w:rPr>
            </w:pPr>
            <w:r>
              <w:rPr>
                <w:rFonts w:eastAsia="MS Gothic" w:cstheme="minorHAnsi"/>
                <w:sz w:val="20"/>
                <w:szCs w:val="20"/>
              </w:rPr>
              <w:t xml:space="preserve">         </w:t>
            </w:r>
          </w:p>
          <w:p w:rsidR="00C276F5" w:rsidRDefault="00C276F5" w:rsidP="00C276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eastAsia="MS Gothic" w:cstheme="minorHAnsi"/>
                <w:sz w:val="20"/>
                <w:szCs w:val="20"/>
              </w:rPr>
              <w:t xml:space="preserve"> 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Afyon Kocatepe</w:t>
            </w:r>
            <w:r w:rsidRPr="00415043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Üniversitesi </w:t>
            </w:r>
            <w:r w:rsidRPr="00F27AE1">
              <w:rPr>
                <w:rFonts w:ascii="Times New Roman" w:eastAsia="MS Gothic" w:hAnsi="Times New Roman" w:cs="Times New Roman"/>
                <w:sz w:val="24"/>
                <w:szCs w:val="24"/>
              </w:rPr>
              <w:t>Ödül Yönergesi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ve Sağlık Bilimleri Tez ödülü başvuru usul ve esaslarına</w:t>
            </w:r>
            <w:r w:rsidRPr="00415043"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 göre Tez Ödülüne 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 xml:space="preserve">başvurumun kabulü hususunda ve </w:t>
            </w:r>
            <w:r w:rsidRPr="003B531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Beyanlarımda bir yanlışlık, eksiklik veya aykırılık olması durumunda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başvurunun iptal edilmesini / </w:t>
            </w:r>
            <w:r w:rsidRPr="003B531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ödülün geri alınmasını şimdiden kabul ediyoru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</w:t>
            </w:r>
            <w:r w:rsidRPr="003B531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.</w:t>
            </w:r>
          </w:p>
          <w:p w:rsidR="00C276F5" w:rsidRDefault="00C276F5" w:rsidP="00C276F5">
            <w:pPr>
              <w:shd w:val="clear" w:color="auto" w:fill="FFFFFF" w:themeFill="background1"/>
              <w:spacing w:line="36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theme="minorHAnsi"/>
                <w:b/>
                <w:sz w:val="20"/>
                <w:szCs w:val="20"/>
              </w:rPr>
              <w:t xml:space="preserve">        </w:t>
            </w:r>
          </w:p>
          <w:p w:rsidR="00C276F5" w:rsidRDefault="00C276F5" w:rsidP="00C276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5319" w:rsidTr="00A06A47">
        <w:tc>
          <w:tcPr>
            <w:tcW w:w="9960" w:type="dxa"/>
            <w:gridSpan w:val="2"/>
          </w:tcPr>
          <w:p w:rsidR="003B5319" w:rsidRDefault="003B5319" w:rsidP="00C276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Başvuru Yapan</w:t>
            </w:r>
          </w:p>
          <w:p w:rsidR="003B5319" w:rsidRDefault="003B5319" w:rsidP="00C276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Öğrenci / Danışman</w:t>
            </w:r>
          </w:p>
          <w:p w:rsidR="003B5319" w:rsidRDefault="003B5319" w:rsidP="00C276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Ad-</w:t>
            </w:r>
            <w:r w:rsidR="00C7457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SOYAD</w:t>
            </w:r>
          </w:p>
          <w:p w:rsidR="00C276F5" w:rsidRDefault="003B5319" w:rsidP="00C276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İmza</w:t>
            </w:r>
          </w:p>
        </w:tc>
      </w:tr>
    </w:tbl>
    <w:p w:rsidR="00A866E3" w:rsidRDefault="00A866E3" w:rsidP="003B53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sectPr w:rsidR="00A866E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941A69"/>
    <w:multiLevelType w:val="hybridMultilevel"/>
    <w:tmpl w:val="DD941904"/>
    <w:lvl w:ilvl="0" w:tplc="2E6686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D4C68"/>
    <w:multiLevelType w:val="hybridMultilevel"/>
    <w:tmpl w:val="132CF7E4"/>
    <w:lvl w:ilvl="0" w:tplc="2E6686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F01FD"/>
    <w:multiLevelType w:val="hybridMultilevel"/>
    <w:tmpl w:val="F7E233B0"/>
    <w:lvl w:ilvl="0" w:tplc="2E6686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70C94"/>
    <w:multiLevelType w:val="hybridMultilevel"/>
    <w:tmpl w:val="72B04A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D04D4"/>
    <w:multiLevelType w:val="hybridMultilevel"/>
    <w:tmpl w:val="D91A68C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A10A3"/>
    <w:multiLevelType w:val="hybridMultilevel"/>
    <w:tmpl w:val="D020F6E2"/>
    <w:lvl w:ilvl="0" w:tplc="2E6686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F67BF"/>
    <w:multiLevelType w:val="hybridMultilevel"/>
    <w:tmpl w:val="936C1D16"/>
    <w:lvl w:ilvl="0" w:tplc="2E6686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F7735"/>
    <w:multiLevelType w:val="hybridMultilevel"/>
    <w:tmpl w:val="137A960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21FDE"/>
    <w:multiLevelType w:val="hybridMultilevel"/>
    <w:tmpl w:val="7F4614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B1678"/>
    <w:multiLevelType w:val="hybridMultilevel"/>
    <w:tmpl w:val="62F602C6"/>
    <w:lvl w:ilvl="0" w:tplc="2E6686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2E2258"/>
    <w:multiLevelType w:val="hybridMultilevel"/>
    <w:tmpl w:val="6BF40A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7"/>
  </w:num>
  <w:num w:numId="12">
    <w:abstractNumId w:val="16"/>
  </w:num>
  <w:num w:numId="13">
    <w:abstractNumId w:val="15"/>
  </w:num>
  <w:num w:numId="14">
    <w:abstractNumId w:val="13"/>
  </w:num>
  <w:num w:numId="15">
    <w:abstractNumId w:val="14"/>
  </w:num>
  <w:num w:numId="16">
    <w:abstractNumId w:val="11"/>
  </w:num>
  <w:num w:numId="17">
    <w:abstractNumId w:val="10"/>
  </w:num>
  <w:num w:numId="18">
    <w:abstractNumId w:val="18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62040"/>
    <w:rsid w:val="000714EA"/>
    <w:rsid w:val="00090696"/>
    <w:rsid w:val="0015074B"/>
    <w:rsid w:val="001B08E3"/>
    <w:rsid w:val="002807CD"/>
    <w:rsid w:val="0029083C"/>
    <w:rsid w:val="0029639D"/>
    <w:rsid w:val="00326F90"/>
    <w:rsid w:val="003B5319"/>
    <w:rsid w:val="003E319F"/>
    <w:rsid w:val="00485305"/>
    <w:rsid w:val="004B02D4"/>
    <w:rsid w:val="005A396C"/>
    <w:rsid w:val="005D0000"/>
    <w:rsid w:val="00662317"/>
    <w:rsid w:val="007E0DC8"/>
    <w:rsid w:val="008E4719"/>
    <w:rsid w:val="00A171B7"/>
    <w:rsid w:val="00A75F78"/>
    <w:rsid w:val="00A866E3"/>
    <w:rsid w:val="00AA1D8D"/>
    <w:rsid w:val="00B47730"/>
    <w:rsid w:val="00B53CC3"/>
    <w:rsid w:val="00BA5D32"/>
    <w:rsid w:val="00C276F5"/>
    <w:rsid w:val="00C7457B"/>
    <w:rsid w:val="00C752CC"/>
    <w:rsid w:val="00CA3BBF"/>
    <w:rsid w:val="00CB0664"/>
    <w:rsid w:val="00DB5707"/>
    <w:rsid w:val="00E32B45"/>
    <w:rsid w:val="00E549D6"/>
    <w:rsid w:val="00EB5514"/>
    <w:rsid w:val="00EF1EED"/>
    <w:rsid w:val="00F0728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42F22"/>
  <w14:defaultImageDpi w14:val="300"/>
  <w15:docId w15:val="{20B2E33B-ACFD-44B7-947F-0DBB1D7F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18316A-9475-4968-94E3-DB855DD8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hp</cp:lastModifiedBy>
  <cp:revision>3</cp:revision>
  <cp:lastPrinted>2025-04-13T16:09:00Z</cp:lastPrinted>
  <dcterms:created xsi:type="dcterms:W3CDTF">2025-04-21T06:47:00Z</dcterms:created>
  <dcterms:modified xsi:type="dcterms:W3CDTF">2025-04-21T06:47:00Z</dcterms:modified>
</cp:coreProperties>
</file>